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много округа-Югры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651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2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и, 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Налогового кодекса Российской Федерации (далее - НК РФ), до 24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сведений (документов), необходимых для осуществления налогового контроля, на основании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1483 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ФНС России №1 по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 Мировой судья, руководствуясь ч.2 ст.25.1 КоАП РФ счел возможным рассмотреть дело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отсутствие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ст.15.6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83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hyperlink r:id="rId5" w:anchor="/document/10900200/entry/93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пяти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 ходе проведения контрольных мероприятий в отношении </w:t>
      </w:r>
      <w:r>
        <w:rPr>
          <w:rStyle w:val="cat-OrganizationNamegrp-21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Межрайонной инспекцией ФНС России №1 по ХМАО -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ст.93.1</w:t>
      </w:r>
      <w:r>
        <w:rPr>
          <w:rFonts w:ascii="Times New Roman" w:eastAsia="Times New Roman" w:hAnsi="Times New Roman" w:cs="Times New Roman"/>
          <w:sz w:val="26"/>
          <w:szCs w:val="26"/>
        </w:rPr>
        <w:t>, абз.1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п.5 ст.93.1 НК РФ направлено требование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1483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получения необходимых документов для проведения налоговой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проверки. Данное требование получено Обществом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таким образом, требование следовало исполнить до 24 </w:t>
      </w:r>
      <w:r>
        <w:rPr>
          <w:rStyle w:val="cat-Timegrp-23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руководителем </w:t>
      </w:r>
      <w:r>
        <w:rPr>
          <w:rStyle w:val="cat-OrganizationNamegrp-21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истребованные документы в налоговый орган к установленному сроку не представил.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п.6 ст.93.1 НК РФ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правонарушении по факту непредставления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Style w:val="cat-OrganizationNamegrp-21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требования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1483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сведениями о получении </w:t>
      </w:r>
      <w:r>
        <w:rPr>
          <w:rStyle w:val="cat-OrganizationNamegrp-21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1483 от </w:t>
      </w:r>
      <w:r>
        <w:rPr>
          <w:rStyle w:val="cat-Date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то, что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минимальный размер штрафа, предусмотренный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19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6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7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0412365400725006512515105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397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Timegrp-23rplc-25">
    <w:name w:val="cat-Time grp-2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B26F-CE29-427E-95A0-4848DF9C13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